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inorganic substances that the body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starch like substance stored in the liver and muscles until needed then it converts back to glucos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form of carbohydrate found in the tough, stringy part of vegetables, fruits and grains. IT CAN NOT BE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minerals that become charged when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that makes milk and juices safe for consumption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spoils or infects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addition of nutrients that are not naturally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involving excessive body fat that increases the risk of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sugar and the body's main fuel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starches and sugars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 like substance produced in the liver of all animals and therefore found only in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nutrients that were lost during food processing have been added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process of taking in and using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drive that protects you from starvation (not based on desire)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fatty substance that does not dissolve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make up body proteins. The body can make all but nine of the 20 different amino acides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Vocab</dc:title>
  <dcterms:created xsi:type="dcterms:W3CDTF">2021-10-11T14:14:59Z</dcterms:created>
  <dcterms:modified xsi:type="dcterms:W3CDTF">2021-10-11T14:14:59Z</dcterms:modified>
</cp:coreProperties>
</file>