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Care and 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treatment keeps your hands and nails well groomed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ingredients help a product to last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four types of cough are dry, tickley, mucous and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can be warm, cool and _________________ tones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product helps keep hair soft ans shiney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eat 5-7 servings of fruit and ___________________ per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body type is narrow at the waist and had full hips and bust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reflective practice can help reduce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not advisable to wear these shoes to work, if you need to walk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skin condition is not contagious, it has red lesions with a white plaque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get an _______ test every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hair type means you have lots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should brush teeth   __________________ a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Care and Presentation</dc:title>
  <dcterms:created xsi:type="dcterms:W3CDTF">2021-10-11T14:16:15Z</dcterms:created>
  <dcterms:modified xsi:type="dcterms:W3CDTF">2021-10-11T14:16:15Z</dcterms:modified>
</cp:coreProperties>
</file>