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Care</w:t>
      </w:r>
    </w:p>
    <w:p>
      <w:pPr>
        <w:pStyle w:val="Questions"/>
      </w:pPr>
      <w:r>
        <w:t xml:space="preserve">1. CAIRAEBT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MPOASOH AIHR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ANDTERDOA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AHND ESTNZARII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RPASEOLN GEENIHY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ENALC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UBRHS ETTHE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FINSECTION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OPSA DAN WARTE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SERGM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HAWS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ALHHTE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UIOTNTNIR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WSHERO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</dc:title>
  <dcterms:created xsi:type="dcterms:W3CDTF">2021-10-11T14:16:19Z</dcterms:created>
  <dcterms:modified xsi:type="dcterms:W3CDTF">2021-10-11T14:16:19Z</dcterms:modified>
</cp:coreProperties>
</file>