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shedding of dead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Caring for fingernails, hair, shaving, and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added 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 of genitalia and anal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Pressure Injury: Partial-thickness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Weakness of muscles in feet and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of the body where the bone lies close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Areas of the body that bear much of the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Inhalation of food, fluid, or foreign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Genital and anal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Given on days other than complete bath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Pressure Injury: Full-thickness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Practices that keep the body clean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support and align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or wound resulting from skin deterioration and shearing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hygiene and grooming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from pubis to upper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String for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Pressure Injury: Skin intact looks red where redness does not go away after pressure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Underarm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Pressure Injury: Full-thickness with skin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skills</dc:title>
  <dcterms:created xsi:type="dcterms:W3CDTF">2021-10-11T14:16:38Z</dcterms:created>
  <dcterms:modified xsi:type="dcterms:W3CDTF">2021-10-11T14:16:38Z</dcterms:modified>
</cp:coreProperties>
</file>