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remain calm in a stressful, annoying, and aggravating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to get 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be trusted or relied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begin/follow through with a task without being directed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Willingness to accept criticism and learn from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good judgement in any of your discussions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Qualified and capable of preforming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Enjoy and show genuine interest in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be held accountable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Telling the truth and fessing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understand another persons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Saying/Doing the kindest thing in a siutation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Characteristics</dc:title>
  <dcterms:created xsi:type="dcterms:W3CDTF">2021-10-11T14:15:15Z</dcterms:created>
  <dcterms:modified xsi:type="dcterms:W3CDTF">2021-10-11T14:15:15Z</dcterms:modified>
</cp:coreProperties>
</file>