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Personal, Community and Travel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Alarms    </w:t>
      </w:r>
      <w:r>
        <w:t xml:space="preserve">   Boundaries    </w:t>
      </w:r>
      <w:r>
        <w:t xml:space="preserve">   Community    </w:t>
      </w:r>
      <w:r>
        <w:t xml:space="preserve">   Danger    </w:t>
      </w:r>
      <w:r>
        <w:t xml:space="preserve">   Directions    </w:t>
      </w:r>
      <w:r>
        <w:t xml:space="preserve">   Family    </w:t>
      </w:r>
      <w:r>
        <w:t xml:space="preserve">   Friends    </w:t>
      </w:r>
      <w:r>
        <w:t xml:space="preserve">   Help    </w:t>
      </w:r>
      <w:r>
        <w:t xml:space="preserve">   Home    </w:t>
      </w:r>
      <w:r>
        <w:t xml:space="preserve">   Lost    </w:t>
      </w:r>
      <w:r>
        <w:t xml:space="preserve">   Map    </w:t>
      </w:r>
      <w:r>
        <w:t xml:space="preserve">   Nine One One    </w:t>
      </w:r>
      <w:r>
        <w:t xml:space="preserve">   Online    </w:t>
      </w:r>
      <w:r>
        <w:t xml:space="preserve">   Personal    </w:t>
      </w:r>
      <w:r>
        <w:t xml:space="preserve">   Police    </w:t>
      </w:r>
      <w:r>
        <w:t xml:space="preserve">   Route    </w:t>
      </w:r>
      <w:r>
        <w:t xml:space="preserve">   Rules    </w:t>
      </w:r>
      <w:r>
        <w:t xml:space="preserve">   Safety    </w:t>
      </w:r>
      <w:r>
        <w:t xml:space="preserve">   Scared    </w:t>
      </w:r>
      <w:r>
        <w:t xml:space="preserve">   School    </w:t>
      </w:r>
      <w:r>
        <w:t xml:space="preserve">   Social    </w:t>
      </w:r>
      <w:r>
        <w:t xml:space="preserve">   Space    </w:t>
      </w:r>
      <w:r>
        <w:t xml:space="preserve">   Strangers    </w:t>
      </w:r>
      <w:r>
        <w:t xml:space="preserve">   Surroundings    </w:t>
      </w:r>
      <w:r>
        <w:t xml:space="preserve">   Traveling    </w:t>
      </w:r>
      <w:r>
        <w:t xml:space="preserve">   Wary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Personal, Community and Travel Safety</dc:title>
  <dcterms:created xsi:type="dcterms:W3CDTF">2021-10-11T14:16:28Z</dcterms:created>
  <dcterms:modified xsi:type="dcterms:W3CDTF">2021-10-11T14:16:28Z</dcterms:modified>
</cp:coreProperties>
</file>