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Conflict Management: Ch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style or tactic responds to conflict by not engaging directly in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goals deal with the expression of self-worth, pride, or self-respect?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situation occurs when an individual’s goals are somewhat cooperative and somewhat competitive?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that refers to claiming resources or credit for solutions; depleting value that previously existed?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need that drives a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distributive view has limited resources because they are allocated, and the amount of resources left ultimately will reach zero?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interdependence occurs when if one person achieves a goal, the other person will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theory suggests there are different types of forces that drive conflict and force restrain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approach is a strategy that moves competitive situations to cooperative situations by putting everyone on the same team rather than on opposing teams?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type of aggression uses personal attacks, name-calling, and other aggressive tactics?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type of interdependence occurs when one person will achieve a personal goal when the other person achieves their personal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an overarching set of beliefs about how the world works and one’s place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goals are held by individuals at the beginning of a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type of goals are related to tangible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statement takes responsibility for one’s personal feelings or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occurs when one person perceives that another person is blocking an important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Which type of conflict refers to the conflicts caused by misinterpretations and misinformation?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Which conflict has issues that have potential for conflict but the parties haven't perceive any problems yet?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Which theory models the outcomes of a conflict based on the choices made by players through a rational process?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word, gesture, or picture than stands for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we use for the personal associations we have for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conflict moves towards positive outcomes?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where one thing or person requires another thing or person to meet their goals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defending one’s positions and attacking the other party’s 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classic game theory example using two criminals pitted against each other during police interrogation?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meaning is used to describe dictionary defined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term defines focusing discussions on the interaction process? (communication about communication)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moment called when an individual response can change the entire direction of a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communication brings the perceptions and expectations held by different people closer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view on interest-based negotiations that needs all parties to be met at some extent?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proposed that every conversation between two people really involves six views?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goal in negotiation, has a party’s desired means of how an event should happen or a negotiation should proceed?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concept where people consistently make sense of the world by assigning specific meanings and motives to others’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the triggering events that precipitate a conflict episode?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theory is based on the idea that people make life choices based on a cost-benefit analysis of what better meets personal goals?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Conflict Management: Ch 1-4</dc:title>
  <dcterms:created xsi:type="dcterms:W3CDTF">2021-10-11T14:16:33Z</dcterms:created>
  <dcterms:modified xsi:type="dcterms:W3CDTF">2021-10-11T14:16:33Z</dcterms:modified>
</cp:coreProperties>
</file>