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Personal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want to accomplish soon.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Example of a human resource.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Chemicals that are released in the body which are the catalysts for physical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overall state of well-being or total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reflection of responsible, adultlike behavior and attitudes.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Being reliable and accountable.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Beliefs, feelings, and ideas about what is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your own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Your body's response to demands being put on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picture you have of yourself and how you feel about that image.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Thoughts and judgement about the world around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goal that has no definite time limit.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Example of a community resource.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goal that can be met only at a certain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period of life when you begin to prepare to be an adult.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Moral strength and integrity.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plan to accomplish some time farther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Example of a material resource.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decide which needs and wants are more important than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combination of characteristics that makes you different from every other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you define what you are.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Development </dc:title>
  <dcterms:created xsi:type="dcterms:W3CDTF">2021-10-11T14:14:55Z</dcterms:created>
  <dcterms:modified xsi:type="dcterms:W3CDTF">2021-10-11T14:14:55Z</dcterms:modified>
</cp:coreProperties>
</file>