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FRIENDS PRESSURING YOU TO DO SOMETHING BAD OR THAT YOU DON'T WANT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STRESS THAT MAKES YOU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 US TO ACHIEVE THINGS IN OUR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 IN S.M.A.R.T.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 IN S.M.A.R.T.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DON'T LET SOMEONE FINISH SPEAKING, IS WHAT TYPE OF COMM. BARRIER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YOU MUST HAVE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STRESS THAT MOTIVATES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IN LIFE THAT IS IMPORTANT TO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TALKING ABOUT YOUR OWN PROBLEM WHEN A  FRIEND IS TELLING YOU ABOUT THEIRS, IS WHAT TYPE OF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STEP IN THE DECISION MAKING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PEER PRESSURE WHEN FRIENDS SUPPORT AND ENCOURAGE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CALLING IS WHAT TYPE OF COMMUNICATION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POINTING THE FINGER IS WHAT TYPE OF COMMUNICATION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DON’T NEED, BUT WOULD BE NICE TO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Development</dc:title>
  <dcterms:created xsi:type="dcterms:W3CDTF">2021-10-11T14:15:02Z</dcterms:created>
  <dcterms:modified xsi:type="dcterms:W3CDTF">2021-10-11T14:15:02Z</dcterms:modified>
</cp:coreProperties>
</file>