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grow    </w:t>
      </w:r>
      <w:r>
        <w:t xml:space="preserve">   achieve    </w:t>
      </w:r>
      <w:r>
        <w:t xml:space="preserve">   goals    </w:t>
      </w:r>
      <w:r>
        <w:t xml:space="preserve">   results    </w:t>
      </w:r>
      <w:r>
        <w:t xml:space="preserve">   better    </w:t>
      </w:r>
      <w:r>
        <w:t xml:space="preserve">   decide    </w:t>
      </w:r>
      <w:r>
        <w:t xml:space="preserve">   willpower    </w:t>
      </w:r>
      <w:r>
        <w:t xml:space="preserve">   confidence    </w:t>
      </w:r>
      <w:r>
        <w:t xml:space="preserve">   determined    </w:t>
      </w:r>
      <w:r>
        <w:t xml:space="preserve">   sleep    </w:t>
      </w:r>
      <w:r>
        <w:t xml:space="preserve">   health    </w:t>
      </w:r>
      <w:r>
        <w:t xml:space="preserve">   improve    </w:t>
      </w:r>
      <w:r>
        <w:t xml:space="preserve">   work    </w:t>
      </w:r>
      <w:r>
        <w:t xml:space="preserve">   try    </w:t>
      </w:r>
      <w:r>
        <w:t xml:space="preserve">   discipline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</dc:title>
  <dcterms:created xsi:type="dcterms:W3CDTF">2021-10-11T14:16:44Z</dcterms:created>
  <dcterms:modified xsi:type="dcterms:W3CDTF">2021-10-11T14:16:44Z</dcterms:modified>
</cp:coreProperties>
</file>