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hygiene that involves bathing regularly, wearing clean shoes, and applying 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clothing choice for estheticians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Fatty fish is an example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Smile, posture, and facial expressions are all examples of this 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the heart rate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this is correct it helps internal organs to properly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Coverting raw materials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should be properly fitted with low broad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percentage of daily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Feeling/emotion towards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Position of your back when sitting in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skin is dependent on good nutrition, exercise, and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conduct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hygiene that maintains healthy teeth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syndrome that numbs and weakens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 topics should include the client's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Reflection of inner feelings, thoughts, attitudes,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should be handled calmly and judisiously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Attitudes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stimulate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truthful without being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excess calories are converted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Consideration and cooperation describe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listening that involves the whole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2021-10-11T14:15:06Z</dcterms:created>
  <dcterms:modified xsi:type="dcterms:W3CDTF">2021-10-11T14:15:06Z</dcterms:modified>
</cp:coreProperties>
</file>