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think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Coming from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Doing the right thing even when it may be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in charge of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reason you choose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that affects your thoughts/behaviors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Considering the consequences of your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Allowing others the freedom of choosing their own behaviors/beliefs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Coming from outside yourself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choice you made up your mind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Learning about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Freedom; Self-sufficient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Responding to situations appropriately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polite &amp; showing regard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Information received from others about yourself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Development</dc:title>
  <dcterms:created xsi:type="dcterms:W3CDTF">2021-10-11T14:15:28Z</dcterms:created>
  <dcterms:modified xsi:type="dcterms:W3CDTF">2021-10-11T14:15:28Z</dcterms:modified>
</cp:coreProperties>
</file>