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Reflection on past practice    </w:t>
      </w:r>
      <w:r>
        <w:t xml:space="preserve">   Competence    </w:t>
      </w:r>
      <w:r>
        <w:t xml:space="preserve">   Compassion    </w:t>
      </w:r>
      <w:r>
        <w:t xml:space="preserve">   Commitment    </w:t>
      </w:r>
      <w:r>
        <w:t xml:space="preserve">   Communication    </w:t>
      </w:r>
      <w:r>
        <w:t xml:space="preserve">   Courage    </w:t>
      </w:r>
      <w:r>
        <w:t xml:space="preserve">   Care    </w:t>
      </w:r>
      <w:r>
        <w:t xml:space="preserve">   Skills for Care    </w:t>
      </w:r>
      <w:r>
        <w:t xml:space="preserve">   Family    </w:t>
      </w:r>
      <w:r>
        <w:t xml:space="preserve">   Managers    </w:t>
      </w:r>
      <w:r>
        <w:t xml:space="preserve">   Colleagues    </w:t>
      </w:r>
      <w:r>
        <w:t xml:space="preserve">   Own Belief    </w:t>
      </w:r>
      <w:r>
        <w:t xml:space="preserve">   External    </w:t>
      </w:r>
      <w:r>
        <w:t xml:space="preserve">   Internal    </w:t>
      </w:r>
      <w:r>
        <w:t xml:space="preserve">   Training    </w:t>
      </w:r>
      <w:r>
        <w:t xml:space="preserve">   Commission    </w:t>
      </w:r>
      <w:r>
        <w:t xml:space="preserve">   Quality    </w:t>
      </w:r>
      <w:r>
        <w:t xml:space="preserve">   CQC    </w:t>
      </w:r>
      <w:r>
        <w:t xml:space="preserve">   Smart Targets    </w:t>
      </w:r>
      <w:r>
        <w:t xml:space="preserve">   Own Goal    </w:t>
      </w:r>
      <w:r>
        <w:t xml:space="preserve">   Progression    </w:t>
      </w:r>
      <w:r>
        <w:t xml:space="preserve">   Safeguarding    </w:t>
      </w:r>
      <w:r>
        <w:t xml:space="preserve">   Health and Safety    </w:t>
      </w:r>
      <w:r>
        <w:t xml:space="preserve">   Experience    </w:t>
      </w:r>
      <w:r>
        <w:t xml:space="preserve">   Codes of Practice    </w:t>
      </w:r>
      <w:r>
        <w:t xml:space="preserve">   Appraisals    </w:t>
      </w:r>
      <w:r>
        <w:t xml:space="preserve">   Supervisions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</dc:title>
  <dcterms:created xsi:type="dcterms:W3CDTF">2021-10-11T14:15:30Z</dcterms:created>
  <dcterms:modified xsi:type="dcterms:W3CDTF">2021-10-11T14:15:30Z</dcterms:modified>
</cp:coreProperties>
</file>