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Development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Stimulates blood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Handle these calmly and judiciously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involves the whole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Bad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Smile, posture, and facial expression are all examples of what type of communication?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position of your back when sitting in a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Shoes should be properly fitted and have _______, _________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Reflection of inner feelings, thought, attitudes, and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Proper conduct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Examples include apply deodorant, wearing clean shoes, &amp; bathing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is dependent on good nutrition, exercise, and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can be done to an attitude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Numbs and weakens the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Accounts for most of you daily nutrient intake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Fatty fish is 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practice of healthy teeth and gums and preventing bad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honest without being 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Feeling/emotion toward something/someone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Consideration and cooperation are two keys words to describe this: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suggested topic of conversation with a client is their: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excess calories can be converted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Best choice of clothing for an esthetician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this is correct it help internal organs function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May cause an increase in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Converting raw materials into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Development Crossword</dc:title>
  <dcterms:created xsi:type="dcterms:W3CDTF">2021-10-11T14:15:16Z</dcterms:created>
  <dcterms:modified xsi:type="dcterms:W3CDTF">2021-10-11T14:15:16Z</dcterms:modified>
</cp:coreProperties>
</file>