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Development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Unacceptable social behaviors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changes prepare the adolescents to become physically capable of biological reproduction.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period of storm and stress of human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“Developmental tasks are learned at a specific point and which makes achievement of succeeding tasks possible. When timing is right, the ability to learn a particular task will be possible”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self-awareness keeps you away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the starting point that leads to any improvement.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a necessity in your dealing with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Individuals undergo the process of self-evaluation which leads to long-range goal setting, emotional and social independence, and maturity.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Beginning to think from concrete to abstract terms and able to conceptualize theoretical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the development which have an interest in spiritual concerns.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Development Crossword</dc:title>
  <dcterms:created xsi:type="dcterms:W3CDTF">2021-10-11T14:15:45Z</dcterms:created>
  <dcterms:modified xsi:type="dcterms:W3CDTF">2021-10-11T14:15:45Z</dcterms:modified>
</cp:coreProperties>
</file>