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assertive    </w:t>
      </w:r>
      <w:r>
        <w:t xml:space="preserve">   bladder    </w:t>
      </w:r>
      <w:r>
        <w:t xml:space="preserve">   cervix    </w:t>
      </w:r>
      <w:r>
        <w:t xml:space="preserve">   communication    </w:t>
      </w:r>
      <w:r>
        <w:t xml:space="preserve">   confidence    </w:t>
      </w:r>
      <w:r>
        <w:t xml:space="preserve">   decision    </w:t>
      </w:r>
      <w:r>
        <w:t xml:space="preserve">   education    </w:t>
      </w:r>
      <w:r>
        <w:t xml:space="preserve">   family    </w:t>
      </w:r>
      <w:r>
        <w:t xml:space="preserve">   friends    </w:t>
      </w:r>
      <w:r>
        <w:t xml:space="preserve">   growth    </w:t>
      </w:r>
      <w:r>
        <w:t xml:space="preserve">   guidance officer    </w:t>
      </w:r>
      <w:r>
        <w:t xml:space="preserve">   honesty    </w:t>
      </w:r>
      <w:r>
        <w:t xml:space="preserve">   mood swings    </w:t>
      </w:r>
      <w:r>
        <w:t xml:space="preserve">   normal    </w:t>
      </w:r>
      <w:r>
        <w:t xml:space="preserve">   nurse    </w:t>
      </w:r>
      <w:r>
        <w:t xml:space="preserve">   ovary    </w:t>
      </w:r>
      <w:r>
        <w:t xml:space="preserve">   passive    </w:t>
      </w:r>
      <w:r>
        <w:t xml:space="preserve">   peer    </w:t>
      </w:r>
      <w:r>
        <w:t xml:space="preserve">   pimples    </w:t>
      </w:r>
      <w:r>
        <w:t xml:space="preserve">   prostate    </w:t>
      </w:r>
      <w:r>
        <w:t xml:space="preserve">   puberty    </w:t>
      </w:r>
      <w:r>
        <w:t xml:space="preserve">   reproduction    </w:t>
      </w:r>
      <w:r>
        <w:t xml:space="preserve">   respect    </w:t>
      </w:r>
      <w:r>
        <w:t xml:space="preserve">   school    </w:t>
      </w:r>
      <w:r>
        <w:t xml:space="preserve">   school mentor    </w:t>
      </w:r>
      <w:r>
        <w:t xml:space="preserve">   self concept    </w:t>
      </w:r>
      <w:r>
        <w:t xml:space="preserve">   self esteem    </w:t>
      </w:r>
      <w:r>
        <w:t xml:space="preserve">   sperm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2021-10-11T14:16:15Z</dcterms:created>
  <dcterms:modified xsi:type="dcterms:W3CDTF">2021-10-11T14:16:15Z</dcterms:modified>
</cp:coreProperties>
</file>