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Devotion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EMANUEL    </w:t>
      </w:r>
      <w:r>
        <w:t xml:space="preserve">   ADVOCATE    </w:t>
      </w:r>
      <w:r>
        <w:t xml:space="preserve">   ALPHA    </w:t>
      </w:r>
      <w:r>
        <w:t xml:space="preserve">   BEGINNING    </w:t>
      </w:r>
      <w:r>
        <w:t xml:space="preserve">   CHARITY    </w:t>
      </w:r>
      <w:r>
        <w:t xml:space="preserve">   COMMUNION    </w:t>
      </w:r>
      <w:r>
        <w:t xml:space="preserve">   CROSS    </w:t>
      </w:r>
      <w:r>
        <w:t xml:space="preserve">   FAITH    </w:t>
      </w:r>
      <w:r>
        <w:t xml:space="preserve">   FATHER    </w:t>
      </w:r>
      <w:r>
        <w:t xml:space="preserve">   GOD    </w:t>
      </w:r>
      <w:r>
        <w:t xml:space="preserve">   GODHEAD    </w:t>
      </w:r>
      <w:r>
        <w:t xml:space="preserve">   GRATEFUL    </w:t>
      </w:r>
      <w:r>
        <w:t xml:space="preserve">   HEAVEN    </w:t>
      </w:r>
      <w:r>
        <w:t xml:space="preserve">   HOLY SPIRIT    </w:t>
      </w:r>
      <w:r>
        <w:t xml:space="preserve">   HOPE    </w:t>
      </w:r>
      <w:r>
        <w:t xml:space="preserve">   JESUS    </w:t>
      </w:r>
      <w:r>
        <w:t xml:space="preserve">   LOVE    </w:t>
      </w:r>
      <w:r>
        <w:t xml:space="preserve">   OFFERING    </w:t>
      </w:r>
      <w:r>
        <w:t xml:space="preserve">   OMEGA    </w:t>
      </w:r>
      <w:r>
        <w:t xml:space="preserve">   PRAY    </w:t>
      </w:r>
      <w:r>
        <w:t xml:space="preserve">   REDEMPTION    </w:t>
      </w:r>
      <w:r>
        <w:t xml:space="preserve">   SALVATION    </w:t>
      </w:r>
      <w:r>
        <w:t xml:space="preserve">   SON    </w:t>
      </w:r>
      <w:r>
        <w:t xml:space="preserve">   THANKFUL    </w:t>
      </w:r>
      <w:r>
        <w:t xml:space="preserve">   TITHES    </w:t>
      </w:r>
      <w:r>
        <w:t xml:space="preserve">   TRINITY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Devotion </dc:title>
  <dcterms:created xsi:type="dcterms:W3CDTF">2021-10-11T14:16:39Z</dcterms:created>
  <dcterms:modified xsi:type="dcterms:W3CDTF">2021-10-11T14:16:39Z</dcterms:modified>
</cp:coreProperties>
</file>