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Effectiveness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words    </w:t>
      </w:r>
      <w:r>
        <w:t xml:space="preserve">   provide    </w:t>
      </w:r>
      <w:r>
        <w:t xml:space="preserve">   grants    </w:t>
      </w:r>
      <w:r>
        <w:t xml:space="preserve">   forms    </w:t>
      </w:r>
      <w:r>
        <w:t xml:space="preserve">   determined    </w:t>
      </w:r>
      <w:r>
        <w:t xml:space="preserve">   positive    </w:t>
      </w:r>
      <w:r>
        <w:t xml:space="preserve">   opportunity    </w:t>
      </w:r>
      <w:r>
        <w:t xml:space="preserve">   people    </w:t>
      </w:r>
      <w:r>
        <w:t xml:space="preserve">   together    </w:t>
      </w:r>
      <w:r>
        <w:t xml:space="preserve">   motivated    </w:t>
      </w:r>
      <w:r>
        <w:t xml:space="preserve">   goal    </w:t>
      </w:r>
      <w:r>
        <w:t xml:space="preserve">   course    </w:t>
      </w:r>
      <w:r>
        <w:t xml:space="preserve">   upskill    </w:t>
      </w:r>
      <w:r>
        <w:t xml:space="preserve">   computers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Effectiveness</dc:title>
  <dcterms:created xsi:type="dcterms:W3CDTF">2021-10-11T14:15:35Z</dcterms:created>
  <dcterms:modified xsi:type="dcterms:W3CDTF">2021-10-11T14:15:35Z</dcterms:modified>
</cp:coreProperties>
</file>