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honesty    </w:t>
      </w:r>
      <w:r>
        <w:t xml:space="preserve">   responsibility    </w:t>
      </w:r>
      <w:r>
        <w:t xml:space="preserve">   choice    </w:t>
      </w:r>
      <w:r>
        <w:t xml:space="preserve">   regard    </w:t>
      </w:r>
      <w:r>
        <w:t xml:space="preserve">   character    </w:t>
      </w:r>
      <w:r>
        <w:t xml:space="preserve">   respect    </w:t>
      </w:r>
      <w:r>
        <w:t xml:space="preserve">   integrity    </w:t>
      </w:r>
      <w:r>
        <w:t xml:space="preserve">   attitude    </w:t>
      </w:r>
      <w:r>
        <w:t xml:space="preserve">   talent    </w:t>
      </w:r>
      <w:r>
        <w:t xml:space="preserve">   worth    </w:t>
      </w:r>
      <w:r>
        <w:t xml:space="preserve">   self-esteem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Empowerment</dc:title>
  <dcterms:created xsi:type="dcterms:W3CDTF">2021-10-11T14:14:55Z</dcterms:created>
  <dcterms:modified xsi:type="dcterms:W3CDTF">2021-10-11T14:14:55Z</dcterms:modified>
</cp:coreProperties>
</file>