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Credit Rating    </w:t>
      </w:r>
      <w:r>
        <w:t xml:space="preserve">   Shares    </w:t>
      </w:r>
      <w:r>
        <w:t xml:space="preserve">   Stock Market    </w:t>
      </w:r>
      <w:r>
        <w:t xml:space="preserve">   Investment    </w:t>
      </w:r>
      <w:r>
        <w:t xml:space="preserve">   Cheques    </w:t>
      </w:r>
      <w:r>
        <w:t xml:space="preserve">   Currency    </w:t>
      </w:r>
      <w:r>
        <w:t xml:space="preserve">   Bit coin    </w:t>
      </w:r>
      <w:r>
        <w:t xml:space="preserve">   Annual Equivalent Rate    </w:t>
      </w:r>
      <w:r>
        <w:t xml:space="preserve">   Savings Account    </w:t>
      </w:r>
      <w:r>
        <w:t xml:space="preserve">   Loan    </w:t>
      </w:r>
      <w:r>
        <w:t xml:space="preserve">   Premium Bonds    </w:t>
      </w:r>
      <w:r>
        <w:t xml:space="preserve">   Building Society    </w:t>
      </w:r>
      <w:r>
        <w:t xml:space="preserve">   Credit Union    </w:t>
      </w:r>
      <w:r>
        <w:t xml:space="preserve">   Tax    </w:t>
      </w:r>
      <w:r>
        <w:t xml:space="preserve">   Credit Card    </w:t>
      </w:r>
      <w:r>
        <w:t xml:space="preserve">   Overdraft    </w:t>
      </w:r>
      <w:r>
        <w:t xml:space="preserve">   Interest    </w:t>
      </w:r>
      <w:r>
        <w:t xml:space="preserve">   Direct Debit    </w:t>
      </w:r>
      <w:r>
        <w:t xml:space="preserve">   Standing order    </w:t>
      </w:r>
      <w:r>
        <w:t xml:space="preserve">   Paypal    </w:t>
      </w:r>
      <w:r>
        <w:t xml:space="preserve">   Current account    </w:t>
      </w:r>
      <w:r>
        <w:t xml:space="preserve">   Expenditure    </w:t>
      </w:r>
      <w:r>
        <w:t xml:space="preserve">   Income    </w:t>
      </w:r>
      <w:r>
        <w:t xml:space="preserve">   Budget    </w:t>
      </w:r>
      <w:r>
        <w:t xml:space="preserve">   Deficit    </w:t>
      </w:r>
      <w:r>
        <w:t xml:space="preserve">   Surplus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Finanace</dc:title>
  <dcterms:created xsi:type="dcterms:W3CDTF">2021-10-11T14:15:56Z</dcterms:created>
  <dcterms:modified xsi:type="dcterms:W3CDTF">2021-10-11T14:15:56Z</dcterms:modified>
</cp:coreProperties>
</file>