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for the wellness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 to influence one choice over another by an individual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to be charged for certain amount of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Dollar amount of an insured Financial injury by death or damage that the insurer is financially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level of training,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risk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Dollar amount of expenses that must be paid out of pocket before an insurer will pay any expenses for loss or liability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against Financial loss in the event of an accident while driving 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for the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on damaged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who are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to family at the time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Abilities acquired by workers through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2021-10-11T14:16:32Z</dcterms:created>
  <dcterms:modified xsi:type="dcterms:W3CDTF">2021-10-11T14:16:32Z</dcterms:modified>
</cp:coreProperties>
</file>