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p>
      <w:pPr>
        <w:pStyle w:val="Questions"/>
      </w:pPr>
      <w:r>
        <w:t xml:space="preserve">1. EIBTD CDAR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EINMOC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VREOTADFR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OCTUACN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IEESNTTR RTEA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ALYPPA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GORRNBWIO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EUITBNGDG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SNIVSGA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SDNITNGA ERROD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2021-10-11T14:16:07Z</dcterms:created>
  <dcterms:modified xsi:type="dcterms:W3CDTF">2021-10-11T14:16:07Z</dcterms:modified>
</cp:coreProperties>
</file>