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</w:t>
      </w:r>
    </w:p>
    <w:p>
      <w:pPr>
        <w:pStyle w:val="Questions"/>
      </w:pPr>
      <w:r>
        <w:t xml:space="preserve">1. PFRITO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TSMAR LGOA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UEGBDT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MOYEN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AICLSO YETUSRIC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TNEIBESF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IACEUSNRN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ETTMAETSN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IPTXEEMON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TCANEMONOPSI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PCTNGEEREA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DFAUR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TEYTIIDN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RDTECI ARDC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ARYTCKBUNP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SUCELOROEFR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NGNMEIAHRST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DILCETDBUE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YICFANRBEEI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LCPLERHDOIOY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</dc:title>
  <dcterms:created xsi:type="dcterms:W3CDTF">2021-10-11T14:16:09Z</dcterms:created>
  <dcterms:modified xsi:type="dcterms:W3CDTF">2021-10-11T14:16:09Z</dcterms:modified>
</cp:coreProperties>
</file>