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of transactions in a checking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government system that provides monetary assistance to people or no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plastic card issued by a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stash of money set aside to cover the financial surprises life throws your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 federal government health insurance program for old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card issued by a bank allowing the holder to transfer money electronically to another bank account when making 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wanting to know or learn about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estimate of income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includes all of the interest of previous periods of a deposit or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fund formed by periodically setting aside money for the gradual repayment of a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matching the balances in an entity’s accounting records for a cash account to the info on a bank statement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deficit in a bank account caused by drawing more money than the account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account that earns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IRS on the annual earnings of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at a bank against which checks can be drawn by the account depositor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method of budgeting in which all expenses must be justified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expense that will be the same total amount regardless of changes in the amount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expenses that can change depending on your use of products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increase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relies on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2021-10-11T14:16:34Z</dcterms:created>
  <dcterms:modified xsi:type="dcterms:W3CDTF">2021-10-11T14:16:34Z</dcterms:modified>
</cp:coreProperties>
</file>