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Loan you get based on your pay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Transaction  deposit account that's held at a financial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terminal that takes place of a human bank teller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Magnetically encoded numbers on a check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US monetary system and financial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owned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transfer of a payment directly from the account of payer to the recipients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card issued by a bank allowing the holder to transfer money electronically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written, dated, and signed instrument that allows you to take money out of your account to pay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deficit in a bank account caused by drawing more money out than the account can hold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2021-10-11T14:14:58Z</dcterms:created>
  <dcterms:modified xsi:type="dcterms:W3CDTF">2021-10-11T14:14:58Z</dcterms:modified>
</cp:coreProperties>
</file>