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this represents ownership in a publicly traded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received for stock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Federal Reserve Bank 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things we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things we OWE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taught by Mr. Merkle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False..Car LEASE payments are usually less than car LOAN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 or No, I have actually learned, real life,  useful things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monthly expense that does not change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assets minus liabilities =??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RB comfort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2021-10-11T14:16:19Z</dcterms:created>
  <dcterms:modified xsi:type="dcterms:W3CDTF">2021-10-11T14:16:19Z</dcterms:modified>
</cp:coreProperties>
</file>