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commission    </w:t>
      </w:r>
      <w:r>
        <w:t xml:space="preserve">   dividend    </w:t>
      </w:r>
      <w:r>
        <w:t xml:space="preserve">   employee    </w:t>
      </w:r>
      <w:r>
        <w:t xml:space="preserve">   employer    </w:t>
      </w:r>
      <w:r>
        <w:t xml:space="preserve">   fee    </w:t>
      </w:r>
      <w:r>
        <w:t xml:space="preserve">   flexitime    </w:t>
      </w:r>
      <w:r>
        <w:t xml:space="preserve">   income    </w:t>
      </w:r>
      <w:r>
        <w:t xml:space="preserve">   interest    </w:t>
      </w:r>
      <w:r>
        <w:t xml:space="preserve">   overtime    </w:t>
      </w:r>
      <w:r>
        <w:t xml:space="preserve">   profit    </w:t>
      </w:r>
      <w:r>
        <w:t xml:space="preserve">   rent    </w:t>
      </w:r>
      <w:r>
        <w:t xml:space="preserve">   return    </w:t>
      </w:r>
      <w:r>
        <w:t xml:space="preserve">   salary    </w:t>
      </w:r>
      <w:r>
        <w:t xml:space="preserve">   shareholder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2021-10-11T14:16:28Z</dcterms:created>
  <dcterms:modified xsi:type="dcterms:W3CDTF">2021-10-11T14:16:28Z</dcterms:modified>
</cp:coreProperties>
</file>