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money to use by purchase or expenditure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trusted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debt instrument issued for a period of more than a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estimate often itemized of expected income and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lending; a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monetary payment; received for good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of goods kept on hand for sale to customers by a merchant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median on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share, right, or title in the ownership of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</dc:title>
  <dcterms:created xsi:type="dcterms:W3CDTF">2022-08-05T19:51:05Z</dcterms:created>
  <dcterms:modified xsi:type="dcterms:W3CDTF">2022-08-05T19:51:05Z</dcterms:modified>
</cp:coreProperties>
</file>