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the insured individual to pay a fixed percentage of the loss after the deductible has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that helps the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chance of loss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between the company and the insured that states the risks and exact terms of the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elderly people's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employer may provide health, disability and occasionally life insurance opƟons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Resource put in place to help you manage unexpected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the health for low income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payment to renters to cover the damage and loss of property in a rental unit in addition to liability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payment for extended nursing care due to accidents, illness, or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covers the cost of health or hospital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Financial product that protects against the risk of larger losses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payment to beneficiaries (someone who receives money if an insured person dies)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payments for both liability and property insurance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your employer may provide health, disability and occasionally life insurance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out-of-pocket money you pay before an insurance company will cover the remaining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payment to others if a member of the insured household accidently causes harm to other people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you pay to an insurance company to purchase your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request to an insurance company asking for a payment based on your insurance policy terms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(someone who relies on someone else for income and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2021-10-11T14:16:30Z</dcterms:created>
  <dcterms:modified xsi:type="dcterms:W3CDTF">2021-10-11T14:16:30Z</dcterms:modified>
</cp:coreProperties>
</file>