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direct debit    </w:t>
      </w:r>
      <w:r>
        <w:t xml:space="preserve">   gross    </w:t>
      </w:r>
      <w:r>
        <w:t xml:space="preserve">   net    </w:t>
      </w:r>
      <w:r>
        <w:t xml:space="preserve">   deductions    </w:t>
      </w:r>
      <w:r>
        <w:t xml:space="preserve">   independence    </w:t>
      </w:r>
      <w:r>
        <w:t xml:space="preserve">   bank    </w:t>
      </w:r>
      <w:r>
        <w:t xml:space="preserve">   overdraft    </w:t>
      </w:r>
      <w:r>
        <w:t xml:space="preserve">   debit    </w:t>
      </w:r>
      <w:r>
        <w:t xml:space="preserve">   loan    </w:t>
      </w:r>
      <w:r>
        <w:t xml:space="preserve">   credit card    </w:t>
      </w:r>
      <w:r>
        <w:t xml:space="preserve">   pension    </w:t>
      </w:r>
      <w:r>
        <w:t xml:space="preserve">   income tax    </w:t>
      </w:r>
      <w:r>
        <w:t xml:space="preserve">   councul tax    </w:t>
      </w:r>
      <w:r>
        <w:t xml:space="preserve">   wages    </w:t>
      </w:r>
      <w:r>
        <w:t xml:space="preserve">   national insurance    </w:t>
      </w:r>
      <w:r>
        <w:t xml:space="preserve">   statutory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2021-10-11T14:16:33Z</dcterms:created>
  <dcterms:modified xsi:type="dcterms:W3CDTF">2021-10-11T14:16:33Z</dcterms:modified>
</cp:coreProperties>
</file>