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pay 20% a month towards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your pay called before any deductions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income after all your deducations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spend is called your?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be given one of these each month to show your monthly earnings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desired; something that is a pleasure not a necessity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pay this to contribute to the benefits and pensions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have to spend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we keep our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a person must have; something that is essential in order to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</dc:title>
  <dcterms:created xsi:type="dcterms:W3CDTF">2021-10-11T14:15:07Z</dcterms:created>
  <dcterms:modified xsi:type="dcterms:W3CDTF">2021-10-11T14:15:07Z</dcterms:modified>
</cp:coreProperties>
</file>