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Engaged in the business of dealing with monetary transactions, such as deposits, loans, investments and currency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at which the general level of prices for goods and services is rising and, consequently, the purchasing power of currency is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Implies future uncertainity about deviation from expected earnings or expected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earned by a company on its interest bearing bank accounts or other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the amount left over when the cost of a person's consumer expenditure is subtracted from the amount of disposable income he earns in a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imposed so that the tax rate is fixed, with no change as the taxable base amount increases or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tax that takes a larger percentage from high-income earners than it does from low-income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Type of security that signifies ownership in a corporation and represents a claim on part of the corporation's assets and earnings.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Consumption tax imposed by the government on the sale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Voluntary private consumption, or an exchange of money for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investment vehicle made up of a pool of funds collected from many investors for the purpose of investing in securities such as stocks, bonds, money market instruments and similar assets.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Gain or loss of a security in a particular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Debt securities where you lend money to an issuer (e.g., a corporation or government) in exchange for interest payments and the future repayment of the bond’s face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regularly saves money through a bank or recognized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comprehensive evaluation of an investor's current and future financial state by using currently known variables to predict future cash flows, asset values, and withdrawl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paid by a borrower as interest on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spending policies that influence macroeconomic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the monetary authority of a country controls the supply of money, often targeting an inflation rate or interest rate to ensure price stability and general trust in the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imposed in such a manner that the tax rate decreases as the amount subject to taxation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person who commits capital with the expectation of financial returns.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2021-10-11T14:15:18Z</dcterms:created>
  <dcterms:modified xsi:type="dcterms:W3CDTF">2021-10-11T14:15:18Z</dcterms:modified>
</cp:coreProperties>
</file>