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groom    </w:t>
      </w:r>
      <w:r>
        <w:t xml:space="preserve">   bride    </w:t>
      </w:r>
      <w:r>
        <w:t xml:space="preserve">   engaged    </w:t>
      </w:r>
      <w:r>
        <w:t xml:space="preserve">   semiformal    </w:t>
      </w:r>
      <w:r>
        <w:t xml:space="preserve">   formal    </w:t>
      </w:r>
      <w:r>
        <w:t xml:space="preserve">   ceremony    </w:t>
      </w:r>
      <w:r>
        <w:t xml:space="preserve">   civil    </w:t>
      </w:r>
      <w:r>
        <w:t xml:space="preserve">   agreement    </w:t>
      </w:r>
      <w:r>
        <w:t xml:space="preserve">   settlement    </w:t>
      </w:r>
      <w:r>
        <w:t xml:space="preserve">   property    </w:t>
      </w:r>
      <w:r>
        <w:t xml:space="preserve">   marriage    </w:t>
      </w:r>
      <w:r>
        <w:t xml:space="preserve">   dissolution    </w:t>
      </w:r>
      <w:r>
        <w:t xml:space="preserve">   child support    </w:t>
      </w:r>
      <w:r>
        <w:t xml:space="preserve">   alimony    </w:t>
      </w:r>
      <w:r>
        <w:t xml:space="preserve">   cremation    </w:t>
      </w:r>
      <w:r>
        <w:t xml:space="preserve">   reservation    </w:t>
      </w:r>
      <w:r>
        <w:t xml:space="preserve">   agency    </w:t>
      </w:r>
      <w:r>
        <w:t xml:space="preserve">   travel    </w:t>
      </w:r>
      <w:r>
        <w:t xml:space="preserve">   party    </w:t>
      </w:r>
      <w:r>
        <w:t xml:space="preserve">   wedding    </w:t>
      </w:r>
      <w:r>
        <w:t xml:space="preserve">   overbook    </w:t>
      </w:r>
      <w:r>
        <w:t xml:space="preserve">   itinerary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2021-10-11T14:15:22Z</dcterms:created>
  <dcterms:modified xsi:type="dcterms:W3CDTF">2021-10-11T14:15:22Z</dcterms:modified>
</cp:coreProperties>
</file>