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Money    </w:t>
      </w:r>
      <w:r>
        <w:t xml:space="preserve">   Taxes    </w:t>
      </w:r>
      <w:r>
        <w:t xml:space="preserve">   Stock    </w:t>
      </w:r>
      <w:r>
        <w:t xml:space="preserve">   Savings    </w:t>
      </w:r>
      <w:r>
        <w:t xml:space="preserve">   Payment    </w:t>
      </w:r>
      <w:r>
        <w:t xml:space="preserve">   Job    </w:t>
      </w:r>
      <w:r>
        <w:t xml:space="preserve">   Gain    </w:t>
      </w:r>
      <w:r>
        <w:t xml:space="preserve">   Debt    </w:t>
      </w:r>
      <w:r>
        <w:t xml:space="preserve">   Debit    </w:t>
      </w:r>
      <w:r>
        <w:t xml:space="preserve">   Deal    </w:t>
      </w:r>
      <w:r>
        <w:t xml:space="preserve">   Bank    </w:t>
      </w:r>
      <w:r>
        <w:t xml:space="preserve">   Checking    </w:t>
      </w:r>
      <w:r>
        <w:t xml:space="preserve">   Cash    </w:t>
      </w:r>
      <w:r>
        <w:t xml:space="preserve">   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2021-10-11T14:15:32Z</dcterms:created>
  <dcterms:modified xsi:type="dcterms:W3CDTF">2021-10-11T14:15:32Z</dcterms:modified>
</cp:coreProperties>
</file>