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investment    </w:t>
      </w:r>
      <w:r>
        <w:t xml:space="preserve">   income    </w:t>
      </w:r>
      <w:r>
        <w:t xml:space="preserve">   expenses    </w:t>
      </w:r>
      <w:r>
        <w:t xml:space="preserve">   need    </w:t>
      </w:r>
      <w:r>
        <w:t xml:space="preserve">   want    </w:t>
      </w:r>
      <w:r>
        <w:t xml:space="preserve">   future    </w:t>
      </w:r>
      <w:r>
        <w:t xml:space="preserve">   planning    </w:t>
      </w:r>
      <w:r>
        <w:t xml:space="preserve">   tips    </w:t>
      </w:r>
      <w:r>
        <w:t xml:space="preserve">   goal    </w:t>
      </w:r>
      <w:r>
        <w:t xml:space="preserve">   smart    </w:t>
      </w:r>
      <w:r>
        <w:t xml:space="preserve">   responsible    </w:t>
      </w:r>
      <w:r>
        <w:t xml:space="preserve">   fees    </w:t>
      </w:r>
      <w:r>
        <w:t xml:space="preserve">   bank    </w:t>
      </w:r>
      <w:r>
        <w:t xml:space="preserve">   interest    </w:t>
      </w:r>
      <w:r>
        <w:t xml:space="preserve">   investing    </w:t>
      </w:r>
      <w:r>
        <w:t xml:space="preserve">   savings    </w:t>
      </w:r>
      <w:r>
        <w:t xml:space="preserve">   management    </w:t>
      </w:r>
      <w:r>
        <w:t xml:space="preserve">   budget    </w:t>
      </w:r>
      <w:r>
        <w:t xml:space="preserve">   finance    </w:t>
      </w:r>
      <w:r>
        <w:t xml:space="preserve">   debt    </w:t>
      </w:r>
      <w:r>
        <w:t xml:space="preserve">   credit    </w:t>
      </w:r>
      <w:r>
        <w:t xml:space="preserve">   debit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2021-10-11T14:15:34Z</dcterms:created>
  <dcterms:modified xsi:type="dcterms:W3CDTF">2021-10-11T14:15:34Z</dcterms:modified>
</cp:coreProperties>
</file>