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you make when you sell something for a higher price than what you paid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Income minus expenditure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owes money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received through investments 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alternative to paying instead of cash, a plastic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you owe money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raised by a company, you can invest on this in asx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paid or received for work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to save for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provider of finance to businesses and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paid to you by the company based on the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 cost is anything that you don't have a defined amount of spending every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estimation of revenue and expenses to manage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 cost is something you spend money on every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specialises in buying and selling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by purchasers to buy 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Shares are bought and sold through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that is 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Financial 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2022-08-22T21:54:04Z</dcterms:created>
  <dcterms:modified xsi:type="dcterms:W3CDTF">2022-08-22T21:54:04Z</dcterms:modified>
</cp:coreProperties>
</file>