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Personal Finance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Money you have going out. Money you pay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Expenses that vary in amount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Money you have coming in money you get from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Things you might want or need in a 6 to 12 month time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sum of all your income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Balances your income and expenses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Things you might want or need beyond a one year time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Expenses that do not vary in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set aside money instead of spending it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put money where it may grow over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Money available for immediate 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Finance</dc:title>
  <dcterms:created xsi:type="dcterms:W3CDTF">2021-10-11T14:15:28Z</dcterms:created>
  <dcterms:modified xsi:type="dcterms:W3CDTF">2021-10-11T14:15:28Z</dcterms:modified>
</cp:coreProperties>
</file>