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moving employees between different tasks to promote experience and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amount one receives after taxes and deductions have been withheld during a pay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 benefits, but they are a more specific form of employee benefit that employers offer to help instill loyalty among their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federal health insurance program for people who are 65 or older, certain younger people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privileged position earned by reason of longer service or higher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seek to influence (a politician or public official) on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when one has permission to be absent from work or from duty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Overtime is the amount of time someone works beyond normal working hours. The term is also used for the pay received for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payment or gift made by an employer, the state, or an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amount that is or may be deducted from something, especially from taxable income or tax to be paid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negotiation of wages and other conditions of employment by an organized body of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jointly do a full-time job, sharing the remuneration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also known as pay-for-performance, is so-called because the prospect of financial compensation is supposed to be an incentive for an employee to remain motivated, work hard and strive for the best possible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amount of money you get before taxes or other deductions are subtracted from your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organized association of workers, often in a trade or profession, formed to protect and further their rights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tax rate is 15.3%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federal insurance program that provides benefits to retired people and those who are unemployed or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amount of money added to wages on a seasonal basis, especially as a reward for good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regular payment made during a person's retirement from an investment fund to which that person or their employer has contributed during their working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working a set number of hours with the starting and finishing times chosen within agreed limits by the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secured in the possession of or assigned to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</dc:title>
  <dcterms:created xsi:type="dcterms:W3CDTF">2021-10-11T14:15:33Z</dcterms:created>
  <dcterms:modified xsi:type="dcterms:W3CDTF">2021-10-11T14:15:33Z</dcterms:modified>
</cp:coreProperties>
</file>