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Savings certificate with a fixed maturity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electronic transfer of a payment directly from the account of the payer to the recipient's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or another possession acquired for future financial return or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is a qualified employer-established plan to which eligible employees may make salary deferral contributions on post-tax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owing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one has saved, especially through a bank or official scheme.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organizes and operates a business or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 calculated on the initial principal and also on the accumulated interest of previous periods of a deposit or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trade in short-term loans between banks and other financial institutions.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2021-10-11T14:15:38Z</dcterms:created>
  <dcterms:modified xsi:type="dcterms:W3CDTF">2021-10-11T14:15:38Z</dcterms:modified>
</cp:coreProperties>
</file>