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deficit    </w:t>
      </w:r>
      <w:r>
        <w:t xml:space="preserve">   income    </w:t>
      </w:r>
      <w:r>
        <w:t xml:space="preserve">   assets    </w:t>
      </w:r>
      <w:r>
        <w:t xml:space="preserve">   cash flow    </w:t>
      </w:r>
      <w:r>
        <w:t xml:space="preserve">   real state    </w:t>
      </w:r>
      <w:r>
        <w:t xml:space="preserve">   career    </w:t>
      </w:r>
      <w:r>
        <w:t xml:space="preserve">   job    </w:t>
      </w:r>
      <w:r>
        <w:t xml:space="preserve">   mentor    </w:t>
      </w:r>
      <w:r>
        <w:t xml:space="preserve">   demographic trends    </w:t>
      </w:r>
      <w:r>
        <w:t xml:space="preserve">   aptitudes    </w:t>
      </w:r>
      <w:r>
        <w:t xml:space="preserve">   coverletter    </w:t>
      </w:r>
      <w:r>
        <w:t xml:space="preserve">   trends    </w:t>
      </w:r>
      <w:r>
        <w:t xml:space="preserve">   present value    </w:t>
      </w:r>
      <w:r>
        <w:t xml:space="preserve">   principal    </w:t>
      </w:r>
      <w:r>
        <w:t xml:space="preserve">   annuity    </w:t>
      </w:r>
      <w:r>
        <w:t xml:space="preserve">   future value    </w:t>
      </w:r>
      <w:r>
        <w:t xml:space="preserve">   time value of money    </w:t>
      </w:r>
      <w:r>
        <w:t xml:space="preserve">   inflation    </w:t>
      </w:r>
      <w:r>
        <w:t xml:space="preserve">   demand    </w:t>
      </w:r>
      <w:r>
        <w:t xml:space="preserve">   supply    </w:t>
      </w:r>
      <w:r>
        <w:t xml:space="preserve">   economics    </w:t>
      </w:r>
      <w:r>
        <w:t xml:space="preserve">   economy    </w:t>
      </w:r>
      <w:r>
        <w:t xml:space="preserve">   interest    </w:t>
      </w:r>
      <w:r>
        <w:t xml:space="preserve">   opportunity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</dc:title>
  <dcterms:created xsi:type="dcterms:W3CDTF">2021-10-11T14:15:46Z</dcterms:created>
  <dcterms:modified xsi:type="dcterms:W3CDTF">2021-10-11T14:15:46Z</dcterms:modified>
</cp:coreProperties>
</file>