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(an)  _______ corporations shares are owned by a small group of people and are not traded openly in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(an) _______ Market is a market in which an investor purchases securities from a corporation through an investment bank or some other representative of the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investment theory that is based on the idea that a stock's value is really determined by forces in the stock market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transfers a stockholder's voting right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(an) _______ corporations sells its share openly and have thousands or even millions of stockholders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(an) _______ Exchange is a marketplace where brokers who represent investors meet to buy and sell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Value is an assigned dollar value that is printed on a stock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(an) _______ Market occurs when investors are optimistic about the economy and buy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_______ is a calculation that includes the annual dividend as well as any increase or decrease in the original purchase price of the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(an) _______ Market is a market for existing financial securities that are currently traded among investors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_______ is the annual dividend divided by the investment's current market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market is the network of dealers who bu and sell the stocks of corporations that are not listed on a securities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Ratio is the price of one share of stock divided the corporation's earnings per share of stock outstanding over the last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(an) _______ Right gives stockholders the right to buy any new stock the corporation issues before the stock is offered to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(an)  _______ Market occurs when investors are pessimistic about the economy and sell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(an) _______ Public Offering occurs when a company sells stock to the general public for the first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2021-10-11T14:15:40Z</dcterms:created>
  <dcterms:modified xsi:type="dcterms:W3CDTF">2021-10-11T14:15:40Z</dcterms:modified>
</cp:coreProperties>
</file>