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audit    </w:t>
      </w:r>
      <w:r>
        <w:t xml:space="preserve">   automobile    </w:t>
      </w:r>
      <w:r>
        <w:t xml:space="preserve">   balance    </w:t>
      </w:r>
      <w:r>
        <w:t xml:space="preserve">   bank account    </w:t>
      </w:r>
      <w:r>
        <w:t xml:space="preserve">   contract    </w:t>
      </w:r>
      <w:r>
        <w:t xml:space="preserve">   credit    </w:t>
      </w:r>
      <w:r>
        <w:t xml:space="preserve">   debit    </w:t>
      </w:r>
      <w:r>
        <w:t xml:space="preserve">   expense    </w:t>
      </w:r>
      <w:r>
        <w:t xml:space="preserve">   fixed    </w:t>
      </w:r>
      <w:r>
        <w:t xml:space="preserve">   flexible    </w:t>
      </w:r>
      <w:r>
        <w:t xml:space="preserve">   groceries    </w:t>
      </w:r>
      <w:r>
        <w:t xml:space="preserve">   housing    </w:t>
      </w:r>
      <w:r>
        <w:t xml:space="preserve">   income    </w:t>
      </w:r>
      <w:r>
        <w:t xml:space="preserve">   insurance    </w:t>
      </w:r>
      <w:r>
        <w:t xml:space="preserve">   interest    </w:t>
      </w:r>
      <w:r>
        <w:t xml:space="preserve">   paycheck    </w:t>
      </w:r>
      <w:r>
        <w:t xml:space="preserve">   stock    </w:t>
      </w:r>
      <w:r>
        <w:t xml:space="preserve">   taxes    </w:t>
      </w:r>
      <w:r>
        <w:t xml:space="preserve">   tuition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</dc:title>
  <dcterms:created xsi:type="dcterms:W3CDTF">2021-10-11T14:15:51Z</dcterms:created>
  <dcterms:modified xsi:type="dcterms:W3CDTF">2021-10-11T14:15:51Z</dcterms:modified>
</cp:coreProperties>
</file>