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expense that is not always the same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monetary system with value based on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Prices go up, income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Earliest form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we manage the gifts God has given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loan that does not accrue interest while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 that governs a countries spending and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spending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you pay for a house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gift of money, or time, in excess of a tithe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Borrowed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10% of your income that you give to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to pay on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that has value based on government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makes a loud, funny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change money from one country into money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 paid to a lender for using loaned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student with less than 12 credit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loan that does accrue interest while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Property offered to a lender as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student with a minimum of 12 credit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expense that does not change month to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money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have this for health, homes, and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bank account that accrues interest each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2021-10-11T14:15:42Z</dcterms:created>
  <dcterms:modified xsi:type="dcterms:W3CDTF">2021-10-11T14:15:42Z</dcterms:modified>
</cp:coreProperties>
</file>