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Finance: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Chance of either loss or gain, such as starting a small business or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a personal catastrophe policy, supplements basic personal liability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addition of coverage to the homeowner’s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limited to the actual cash value of your vehicle from an appraisal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insurer will try and collect from the other driver’s property damage liability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amount that the policyholder must pay per loss on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legal responsibility for financial cost of another person’s losses or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Self-insurance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chance of loss not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risk-sharing firm that assumes financial responsibility for losses from an insured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protection against possible financial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person is held responsible for the actions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Transfer risk to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Covers the cost of injuries to you and your family if your vehicle is hit by a person without insurance. However, it does not cover property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Alarm system, smoke detector, fire extinguisher, nonsmokers, if you insure your car with the same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receive the full cost to repair or replace the damaged or lost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the risk of financial loss due to legal expenses, medical expenses, lost wages and other expenses associated with injuries caused by an automobile accident for which you were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Failure to take ordinary or reasonable care, such as failure to supervise children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is held responsible for intentional or unintentional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increases the likelihood of a loss, such as defective house wiring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you receive is based on the current replacement cost of the damaged or lost item less depreciation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comes from a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car is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firm assumes the risk for a fee called the... which the insurance policyholder pays periodically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cause of a possible loss, such as fire, windstorms, explosions, robbery, accidents, and premature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Wear seat belt, install smoke alarms, eat a balanced diet and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Protection against financial loss due to damage or loss of personal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open to walk into a 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uncertainty or lack of predictability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Finance: Chapter 10</dc:title>
  <dcterms:created xsi:type="dcterms:W3CDTF">2021-10-12T20:28:08Z</dcterms:created>
  <dcterms:modified xsi:type="dcterms:W3CDTF">2021-10-12T20:28:08Z</dcterms:modified>
</cp:coreProperties>
</file>