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Chapter 1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exchange of products without the use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Manufactured goods used to produce other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resources that exist and were not created by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questions are answered by customs and traditions.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type of economy supply, demand, and a system of procing allow people to make the economic decisions through free interaction.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decisions that go into making, distributing, and using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requires that people decide which goods and services to use or not use due to limited resources and unlimited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the ability of individuals to start new businesses, introduce new products, and imporve business processes.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 needed to produce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give up to get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work that people do and includes all of their abilities, efforts, and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in which a central authority controls all economic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Distributes the limited resources it has to provide the goods and services you need and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 nation makes decisions to allocate its resources.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Chapter 1 Part 1</dc:title>
  <dcterms:created xsi:type="dcterms:W3CDTF">2021-10-11T14:15:41Z</dcterms:created>
  <dcterms:modified xsi:type="dcterms:W3CDTF">2021-10-11T14:15:41Z</dcterms:modified>
</cp:coreProperties>
</file>