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persistent increase in the cost of goods and services or the persistent decline in the purchasing power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savings account that is set aside to be used only for emergency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granting of a loan and the creation of a debt; any form of deferred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obligation of repayment owed by one party (debtor/borrower) to a second party (creditor/lendor)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five steps to financial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decisions and activities of an individual or family regarding their money, including spending, saving, budgeting,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 paid by a borrower to the lender for the use of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account that generates interest income on the available balance in the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knowledge and skillset necessary to be an informed consumer and manage finances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paid on interst previously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Saving money over time for a large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 which is either charged (on debt) or paid (on investment accounts)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by which goods and services are produced and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debt evidenced by a "note," which specifies the principal amount, interest rate, and date of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organization that buys/uses goods 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Chapters 1 and 2</dc:title>
  <dcterms:created xsi:type="dcterms:W3CDTF">2021-10-11T14:15:14Z</dcterms:created>
  <dcterms:modified xsi:type="dcterms:W3CDTF">2021-10-11T14:15:14Z</dcterms:modified>
</cp:coreProperties>
</file>