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Personal Finance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bank account used for deposits, withdrawals, and transfer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movement or exchange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card that allows you to buy now and pay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written record of all transactions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Money taken out of a bank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Total income before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Tax on the money you make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money that goes to help people who have retired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hires other people to work for their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collected by the bank for spending more money then 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that is used to help fund state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put into a bank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Taxes and other payments that are automatically removed from every paycheck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Paycheck after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card that allows you to use funds immediately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Crossword</dc:title>
  <dcterms:created xsi:type="dcterms:W3CDTF">2021-10-11T14:15:37Z</dcterms:created>
  <dcterms:modified xsi:type="dcterms:W3CDTF">2021-10-11T14:15:37Z</dcterms:modified>
</cp:coreProperties>
</file>