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 Finance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automobile insurance program in which drivers involved in accidents collect medical expenses, lost wages, and related injury costs from their own insurance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Automobile insurance coverage for the cost of injuries to a person and members of his or her family caused by a driver with inadequate insurance or by a hit-and-run driver.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cause of a possible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situation in which a person is held responsible for intentional or unintentional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claim settlement method in which the insured receives the full cost of repairing or replacing a damaged or lost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covered by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factor that increases the likelihood of loss through some peril.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 amount a policyholder must pay per loss on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written contract for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owns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Chance or uncertainty of loss; also used to mean “the insured.”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place of residence used to determine a person’s automobile insurance premium.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risk in which there is only a chance of loss; also called insurable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process of establishing a monetary fund to cover the cost of a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 insurance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Automobile insurance coverage that protects a person against financial loss when that person damages the property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Automobile insurance that covers financial loss from damage to a vehicle caused by a risk other than a collision, such as fire, theft, glass breakage, hail, or vandalism.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Supplementary personal liability coverage; also called a personal catastrophe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category based on the driver’s age, sex, marital status, driving record, and driving habits; used to determine automobile insurance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claim settlement method in which the insured receives payment based on the current replacement cost of a damaged or lost item, less depreciation.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list or other documentation of personal belongings, with purchase dates and cost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Consists of people who are unable to obtain automobile insurance due to poor driving or accident records and must obtain coverage at high rates through a state program that requires insurance companies to accept some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Failure to take ordinary or reasonable care in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policy provision that requires a homeowner to pay for part of the losses if the property is not insured for the specified percentage of the replacement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Protection against possible financial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risk in which there is a chance of either loss or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money a policyholder is charged for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addition of coverage to a standard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Automobile insurance that pays for damage to the insured’s car when it is involved in an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Legal responsibility for the financial cost of another person’s losses or injuries.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Crossword Puzzle</dc:title>
  <dcterms:created xsi:type="dcterms:W3CDTF">2021-10-11T14:17:00Z</dcterms:created>
  <dcterms:modified xsi:type="dcterms:W3CDTF">2021-10-11T14:17:00Z</dcterms:modified>
</cp:coreProperties>
</file>