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 Finance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loans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monthly summary of expected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bank account against where you can draw checks that are payable on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you earn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borrowed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"take-home"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payment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put aside as a 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you 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percentage of a bill that you leave for a service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payment given as a guarantee that an obligation will be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money made before taxes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difference between the credit and debit of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card that withdrawals money directly from your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taking money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borrowed to purchase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earned for sales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fixed charge for borrowing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Crossword Puzzle</dc:title>
  <dcterms:created xsi:type="dcterms:W3CDTF">2021-10-11T14:17:04Z</dcterms:created>
  <dcterms:modified xsi:type="dcterms:W3CDTF">2021-10-11T14:17:04Z</dcterms:modified>
</cp:coreProperties>
</file>