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expense: a cost of goods or services that changes in amount from week to week or month to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own or have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card that allows an individual to charge the cost of a purchase to a credit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expense: a cost of goods or services that are paid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payments of money to governments (federal, state, local) that are used to provide public goods and services for the benefit of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agreement to repay borrowed money; also called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report sent by the bank to a depositor showing the status of his or her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set aside, generally in a bank or investment, which earns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that a policyholder must pay for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card that allows an individual to pay for a purchase with money electronically withdrawn from their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check that you wrote for more money than your checking account actually contains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rise in the level of prices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by which someone guarantees for a fee to pay someone else for the value of property if it is lost or damaged or to pay usually a specified amount for injury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using your savings to earn more money for you,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that an individual must pay before the insurance company pays its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initial amount of a loan before interest charges accrue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Percentage Rate for interest paid on 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for using your money in a way that best meets your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paid for the use of borrowing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partial payment for the benefits or services (ex: doctor visit)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</dc:title>
  <dcterms:created xsi:type="dcterms:W3CDTF">2021-10-11T14:16:06Z</dcterms:created>
  <dcterms:modified xsi:type="dcterms:W3CDTF">2021-10-11T14:16:06Z</dcterms:modified>
</cp:coreProperties>
</file>